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C853"/>
          <w:sz w:val="18"/>
        </w:rPr>
        <w:t>BIG BROTHERS BIG SISTERS · APPLICATION CONSENT TEMPLATE</w:t>
      </w:r>
    </w:p>
    <w:p>
      <w:r>
        <w:rPr>
          <w:b/>
          <w:color w:val="1B5E20"/>
          <w:sz w:val="34"/>
        </w:rPr>
        <w:t>Artificial Intelligence and Data Use Consent for [YOUTH/FAMILIES/PARTICIPANTS]</w:t>
      </w:r>
    </w:p>
    <w:p>
      <w:pPr>
        <w:spacing w:after="120"/>
      </w:pPr>
      <w:r>
        <w:rPr>
          <w:sz w:val="22"/>
        </w:rPr>
        <w:t>I acknowledge that [ORGANIZATION NAME] utilizes artificial intelligence (AI) technologies and electronic recording devices to assist with the evaluation of applications, [MATCHING/PAIRING PROCESS], and for capturing interactions and activities within the program for both safety and program development purposes.</w:t>
      </w:r>
    </w:p>
    <w:p>
      <w:pPr>
        <w:spacing w:after="120"/>
      </w:pPr>
      <w:r>
        <w:rPr>
          <w:sz w:val="22"/>
        </w:rPr>
        <w:t>I give my permission for [ORGANIZATION NAME] to use AI and electronic recording devices in processing [my/my child's] application.</w:t>
      </w:r>
    </w:p>
    <w:p>
      <w:pPr>
        <w:spacing w:after="120"/>
      </w:pPr>
      <w:r>
        <w:rPr>
          <w:sz w:val="22"/>
        </w:rPr>
        <w:t>I consent to the collection and use of personal data related to [myself/both myself and my child/my family], which includes names, contact information, demographic details, and other pertinent information gathered through the application process or during participation in the program.</w:t>
      </w:r>
    </w:p>
    <w:p>
      <w:pPr>
        <w:spacing w:after="120"/>
      </w:pPr>
      <w:r>
        <w:rPr>
          <w:sz w:val="22"/>
        </w:rPr>
        <w:t>I understand that this personal data will be used solely in the context of administering the [ORGANIZATION NAME] program and will not be disclosed to third parties without my explicit consent, except as required by law.</w:t>
      </w:r>
    </w:p>
    <w:p>
      <w:pPr>
        <w:spacing w:after="120"/>
      </w:pPr>
      <w:r>
        <w:rPr>
          <w:sz w:val="22"/>
        </w:rPr>
        <w:t>I acknowledge that the personal data, along with any records of participation in the program, will be stored digitally by [ORGANIZATION NAME].</w:t>
      </w:r>
    </w:p>
    <w:p>
      <w:pPr>
        <w:spacing w:after="120"/>
      </w:pPr>
      <w:r>
        <w:rPr>
          <w:sz w:val="22"/>
        </w:rPr>
        <w:t>I understand that the program will securely retain this information for as long as it is necessary for the purposes collected, in compliance with applicable data retention policies.</w:t>
      </w:r>
    </w:p>
    <w:p>
      <w:pPr>
        <w:spacing w:after="120"/>
      </w:pPr>
      <w:r>
        <w:rPr>
          <w:sz w:val="22"/>
        </w:rPr>
        <w:t>I am assured that [ORGANIZATION NAME] will take appropriate measures to maintain the confidentiality and security of our personal data.</w:t>
      </w:r>
    </w:p>
    <w:p>
      <w:pPr>
        <w:spacing w:after="120"/>
      </w:pPr>
      <w:r>
        <w:rPr>
          <w:sz w:val="22"/>
        </w:rPr>
        <w:t>I understand that [ORGANIZATION NAME] [INSERT PROGRAM-SPECIFIC DISCLAIMERS, such as: is not obligated to match my child with a volunteer, and that as part of the enrollment process I will be asked to provide additional information through an in-person interview]. I understand that the information I provide in the enrollment process will be kept confidential, unless disclosure is required by law and with exceptions noted.</w:t>
      </w:r>
    </w:p>
    <w:p/>
    <w:p>
      <w:r>
        <w:rPr>
          <w:b/>
        </w:rPr>
        <w:t xml:space="preserve">Participant / Guardian Name (Print): </w:t>
      </w:r>
      <w:r>
        <w:t>_________________________________</w:t>
      </w:r>
    </w:p>
    <w:p>
      <w:r>
        <w:rPr>
          <w:b/>
        </w:rPr>
        <w:t xml:space="preserve">Signature: </w:t>
      </w:r>
      <w:r>
        <w:t>_________________________________</w:t>
      </w:r>
    </w:p>
    <w:p>
      <w:r>
        <w:rPr>
          <w:b/>
        </w:rPr>
        <w:t xml:space="preserve">Date: </w:t>
      </w:r>
      <w:r>
        <w:t>_________________________________</w:t>
      </w:r>
    </w:p>
    <w:p/>
    <w:p>
      <w:pPr>
        <w:spacing w:before="200"/>
      </w:pPr>
      <w:r>
        <w:rPr>
          <w:b/>
          <w:color w:val="000000"/>
          <w:sz w:val="22"/>
        </w:rPr>
        <w:t>INSTRUCTIONS FOR USE</w:t>
      </w:r>
    </w:p>
    <w:p>
      <w:pPr>
        <w:spacing w:after="120"/>
      </w:pPr>
      <w:r>
        <w:rPr>
          <w:sz w:val="20"/>
        </w:rPr>
        <w:t>Replace all bracketed placeholders with information specific to your organization:</w:t>
      </w:r>
    </w:p>
    <w:p>
      <w:pPr>
        <w:pStyle w:val="ListBullet"/>
      </w:pPr>
      <w:r>
        <w:rPr>
          <w:b/>
          <w:sz w:val="20"/>
        </w:rPr>
        <w:t>[ORGANIZATION NAME]</w:t>
      </w:r>
      <w:r>
        <w:rPr>
          <w:sz w:val="20"/>
        </w:rPr>
        <w:t>: Your organization's full name or abbreviation</w:t>
      </w:r>
    </w:p>
    <w:p>
      <w:pPr>
        <w:pStyle w:val="ListBullet"/>
      </w:pPr>
      <w:r>
        <w:rPr>
          <w:b/>
          <w:sz w:val="20"/>
        </w:rPr>
        <w:t>[YOUTH/FAMILIES/PARTICIPANTS]</w:t>
      </w:r>
      <w:r>
        <w:rPr>
          <w:sz w:val="20"/>
        </w:rPr>
        <w:t>: The appropriate term for your program participants</w:t>
      </w:r>
    </w:p>
    <w:p>
      <w:pPr>
        <w:pStyle w:val="ListBullet"/>
      </w:pPr>
      <w:r>
        <w:rPr>
          <w:b/>
          <w:sz w:val="20"/>
        </w:rPr>
        <w:t>[MATCHING/PAIRING PROCESS]</w:t>
      </w:r>
      <w:r>
        <w:rPr>
          <w:sz w:val="20"/>
        </w:rPr>
        <w:t>: How participants are connected (e.g. mentor-mentee matching)</w:t>
      </w:r>
    </w:p>
    <w:p>
      <w:pPr>
        <w:pStyle w:val="ListBullet"/>
      </w:pPr>
      <w:r>
        <w:rPr>
          <w:b/>
          <w:sz w:val="20"/>
        </w:rPr>
        <w:t>[my/my child's]</w:t>
      </w:r>
      <w:r>
        <w:rPr>
          <w:sz w:val="20"/>
        </w:rPr>
        <w:t>: Pronoun based on whether the participant or their dependent is signing</w:t>
      </w:r>
    </w:p>
    <w:p>
      <w:pPr>
        <w:pStyle w:val="ListBullet"/>
      </w:pPr>
      <w:r>
        <w:rPr>
          <w:b/>
          <w:sz w:val="20"/>
        </w:rPr>
        <w:t>[myself/both myself and my child/my family]</w:t>
      </w:r>
      <w:r>
        <w:rPr>
          <w:sz w:val="20"/>
        </w:rPr>
        <w:t>: Phrase based on who is participating</w:t>
      </w:r>
    </w:p>
    <w:p>
      <w:pPr>
        <w:pStyle w:val="ListBullet"/>
      </w:pPr>
      <w:r>
        <w:rPr>
          <w:b/>
          <w:sz w:val="20"/>
        </w:rPr>
        <w:t>[INSERT PROGRAM-SPECIFIC DISCLAIMERS]</w:t>
      </w:r>
      <w:r>
        <w:rPr>
          <w:sz w:val="20"/>
        </w:rPr>
        <w:t>: Any program-specific limitations or requirements</w:t>
      </w:r>
    </w:p>
    <w:p>
      <w:pPr>
        <w:spacing w:after="120"/>
      </w:pPr>
      <w:r>
        <w:rPr>
          <w:b/>
          <w:sz w:val="20"/>
        </w:rPr>
        <w:t>Additional notes:</w:t>
      </w:r>
    </w:p>
    <w:p>
      <w:pPr>
        <w:pStyle w:val="ListBullet"/>
      </w:pPr>
      <w:r>
        <w:rPr>
          <w:sz w:val="20"/>
        </w:rPr>
        <w:t>Adjust language based on whether your program serves children, adults, or families.</w:t>
      </w:r>
    </w:p>
    <w:p>
      <w:pPr>
        <w:pStyle w:val="ListBullet"/>
      </w:pPr>
      <w:r>
        <w:rPr>
          <w:sz w:val="20"/>
        </w:rPr>
        <w:t>Consult with legal counsel to ensure compliance with applicable privacy laws (COPPA, GDPR, state laws, etc.).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