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C853"/>
          <w:sz w:val="18"/>
        </w:rPr>
        <w:t>BIG BROTHERS BIG SISTERS · APPLICATION CONSENT TEMPLATE</w:t>
      </w:r>
    </w:p>
    <w:p>
      <w:r>
        <w:rPr>
          <w:b/>
          <w:color w:val="1B5E20"/>
          <w:sz w:val="34"/>
        </w:rPr>
        <w:t>Artificial Intelligence and Data Use Consent for Volunteers</w:t>
      </w:r>
    </w:p>
    <w:p>
      <w:pPr>
        <w:spacing w:after="120"/>
      </w:pPr>
      <w:r>
        <w:rPr>
          <w:sz w:val="22"/>
        </w:rPr>
        <w:t>I acknowledge that [ORGANIZATION NAME] uses artificial intelligence (AI) technologies and electronic recording devices in various capacities to assist with the evaluation of volunteer applications, the facilitation of volunteer activities, and for other related purposes.</w:t>
      </w:r>
    </w:p>
    <w:p>
      <w:pPr>
        <w:spacing w:after="120"/>
      </w:pPr>
      <w:r>
        <w:rPr>
          <w:sz w:val="22"/>
        </w:rPr>
        <w:t>I grant permission to [ORGANIZATION NAME] to use AI to process my application, which may include the analysis of my submitted written materials and any audio or video recordings made with my consent during the application process or subsequent volunteer activities.</w:t>
      </w:r>
    </w:p>
    <w:p>
      <w:pPr>
        <w:spacing w:after="120"/>
      </w:pPr>
      <w:r>
        <w:rPr>
          <w:sz w:val="22"/>
        </w:rPr>
        <w:t>I consent to the collection of my personal data, which includes but is not limited to my name, address, telephone number, email address, and any other personal information provided in my volunteer application or derived from electronic recordings.</w:t>
      </w:r>
    </w:p>
    <w:p>
      <w:pPr>
        <w:spacing w:after="120"/>
      </w:pPr>
      <w:r>
        <w:rPr>
          <w:sz w:val="22"/>
        </w:rPr>
        <w:t>I understand that my data will be used for purposes directly related to my volunteer role at [ORGANIZATION NAME] and may be used for communication, scheduling, statistical reporting, and other related functions necessary for the operation of the volunteer program.</w:t>
      </w:r>
    </w:p>
    <w:p>
      <w:pPr>
        <w:spacing w:after="120"/>
      </w:pPr>
      <w:r>
        <w:rPr>
          <w:sz w:val="22"/>
        </w:rPr>
        <w:t>I acknowledge that my personal data and contributions to the volunteer program as written or recorded will be stored digitally by [ORGANIZATION NAME]. This information may be stored on secure servers, cloud-based systems, or other digital formats as deemed appropriate by [ORGANIZATION NAME].</w:t>
      </w:r>
    </w:p>
    <w:p>
      <w:pPr>
        <w:spacing w:after="120"/>
      </w:pPr>
      <w:r>
        <w:rPr>
          <w:sz w:val="22"/>
        </w:rPr>
        <w:t>I understand that [ORGANIZATION NAME] will retain my personal data for as long as it is relevant and necessary for the purposes for which it was collected, and in compliance with applicable data retention laws and policies.</w:t>
      </w:r>
    </w:p>
    <w:p>
      <w:pPr>
        <w:spacing w:after="120"/>
      </w:pPr>
      <w:r>
        <w:rPr>
          <w:sz w:val="22"/>
        </w:rPr>
        <w:t>I am assured that [ORGANIZATION NAME] will implement reasonable and appropriate security measures to protect my personal data from unauthorized access, disclosure, alteration, or destruction.</w:t>
      </w:r>
    </w:p>
    <w:p/>
    <w:p>
      <w:r>
        <w:rPr>
          <w:b/>
        </w:rPr>
        <w:t xml:space="preserve">Volunteer Name (Print): </w:t>
      </w:r>
      <w:r>
        <w:t>_________________________________</w:t>
      </w:r>
    </w:p>
    <w:p>
      <w:r>
        <w:rPr>
          <w:b/>
        </w:rPr>
        <w:t xml:space="preserve">Volunteer Signature: </w:t>
      </w:r>
      <w:r>
        <w:t>_________________________________</w:t>
      </w:r>
    </w:p>
    <w:p>
      <w:r>
        <w:rPr>
          <w:b/>
        </w:rPr>
        <w:t xml:space="preserve">Date: </w:t>
      </w:r>
      <w:r>
        <w:t>_________________________________</w:t>
      </w:r>
    </w:p>
    <w:p/>
    <w:p>
      <w:pPr>
        <w:spacing w:before="200"/>
      </w:pPr>
      <w:r>
        <w:rPr>
          <w:b/>
          <w:color w:val="000000"/>
          <w:sz w:val="22"/>
        </w:rPr>
        <w:t>INSTRUCTIONS FOR USE</w:t>
      </w:r>
    </w:p>
    <w:p>
      <w:pPr>
        <w:spacing w:after="120"/>
      </w:pPr>
      <w:r>
        <w:rPr>
          <w:sz w:val="20"/>
        </w:rPr>
        <w:t>Replace all bracketed placeholders with information specific to your organization:</w:t>
      </w:r>
    </w:p>
    <w:p>
      <w:pPr>
        <w:pStyle w:val="ListBullet"/>
      </w:pPr>
      <w:r>
        <w:rPr>
          <w:b/>
          <w:sz w:val="20"/>
        </w:rPr>
        <w:t>[ORGANIZATION NAME]</w:t>
      </w:r>
      <w:r>
        <w:rPr>
          <w:sz w:val="20"/>
        </w:rPr>
        <w:t>: Your organization's full name or abbreviation</w:t>
      </w:r>
    </w:p>
    <w:p>
      <w:pPr>
        <w:spacing w:after="120"/>
      </w:pPr>
      <w:r>
        <w:rPr>
          <w:b/>
          <w:sz w:val="20"/>
        </w:rPr>
        <w:t>Additional notes:</w:t>
      </w:r>
    </w:p>
    <w:p>
      <w:pPr>
        <w:pStyle w:val="ListBullet"/>
      </w:pPr>
      <w:r>
        <w:rPr>
          <w:sz w:val="20"/>
        </w:rPr>
        <w:t>Include translations if serving multilingual communities.</w:t>
      </w:r>
    </w:p>
    <w:p>
      <w:pPr>
        <w:pStyle w:val="ListBullet"/>
      </w:pPr>
      <w:r>
        <w:rPr>
          <w:sz w:val="20"/>
        </w:rPr>
        <w:t>Consult with legal counsel to ensure compliance with applicable privacy laws (GDPR, state laws, etc.).</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